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2-1097</w:t>
      </w:r>
      <w:r>
        <w:rPr>
          <w:rFonts w:ascii="Times New Roman" w:eastAsia="Times New Roman" w:hAnsi="Times New Roman" w:cs="Times New Roman"/>
        </w:rPr>
        <w:t>-2611/26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72MS0013-</w:t>
      </w:r>
      <w:r>
        <w:rPr>
          <w:rStyle w:val="cat-PhoneNumbergrp-21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2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-64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04 июн</w:t>
      </w:r>
      <w:r>
        <w:rPr>
          <w:rFonts w:ascii="Times New Roman" w:eastAsia="Times New Roman" w:hAnsi="Times New Roman" w:cs="Times New Roman"/>
          <w:sz w:val="26"/>
          <w:szCs w:val="26"/>
        </w:rPr>
        <w:t>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«Вершина комфорта» к Кислину Виктору Александровичу, Кислиной Татьяне Сергеевне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взносов на капитальный ремонт</w:t>
      </w:r>
      <w:r>
        <w:rPr>
          <w:rFonts w:ascii="Times New Roman" w:eastAsia="Times New Roman" w:hAnsi="Times New Roman" w:cs="Times New Roman"/>
          <w:sz w:val="26"/>
          <w:szCs w:val="26"/>
        </w:rPr>
        <w:t>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«Вершина комфорта» к Кислину Виктору Александровичу, Кислиной Татьяне Сергеевне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взносов на капитальный ремонт,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солидарно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Кислина Виктора Александровича, </w:t>
      </w:r>
      <w:r>
        <w:rPr>
          <w:rStyle w:val="cat-PassportDatagrp-18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Кислиной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ергеевны, </w:t>
      </w:r>
      <w:r>
        <w:rPr>
          <w:rStyle w:val="cat-PassportDatagrp-19rplc-1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«Вершина комфорта»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3rplc-1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взносов на капитальный ремонт за период с 01.04.2025 по 30.09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 в сумме 7 265 рублей 26 копеек, пени за период с 01.04.2025 по 20.10.2025 в размере 163 рубля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в последующем по день фактического исполнения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расчета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ключевой с</w:t>
      </w:r>
      <w:r>
        <w:rPr>
          <w:rFonts w:ascii="Times New Roman" w:eastAsia="Times New Roman" w:hAnsi="Times New Roman" w:cs="Times New Roman"/>
          <w:sz w:val="26"/>
          <w:szCs w:val="26"/>
        </w:rPr>
        <w:t>тавки Банка России от суммы 7 265 рублей 26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каждый день просрочки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а также судебные расходы по оплате государственной пошлины в размере 4 000 рублей,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юридических услуг в сумме 5 250 рублей 0</w:t>
      </w:r>
      <w:r>
        <w:rPr>
          <w:rFonts w:ascii="Times New Roman" w:eastAsia="Times New Roman" w:hAnsi="Times New Roman" w:cs="Times New Roman"/>
          <w:sz w:val="26"/>
          <w:szCs w:val="26"/>
        </w:rPr>
        <w:t>0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2-1097</w:t>
      </w:r>
      <w:r>
        <w:rPr>
          <w:rFonts w:ascii="Times New Roman" w:eastAsia="Times New Roman" w:hAnsi="Times New Roman" w:cs="Times New Roman"/>
          <w:sz w:val="16"/>
          <w:szCs w:val="16"/>
        </w:rPr>
        <w:t>-2611/2026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1rplc-0">
    <w:name w:val="cat-PhoneNumber grp-21 rplc-0"/>
    <w:basedOn w:val="DefaultParagraphFont"/>
  </w:style>
  <w:style w:type="character" w:customStyle="1" w:styleId="cat-PhoneNumbergrp-22rplc-1">
    <w:name w:val="cat-PhoneNumber grp-22 rplc-1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ExternalSystemDefinedgrp-24rplc-14">
    <w:name w:val="cat-ExternalSystemDefined grp-24 rplc-14"/>
    <w:basedOn w:val="DefaultParagraphFont"/>
  </w:style>
  <w:style w:type="character" w:customStyle="1" w:styleId="cat-ExternalSystemDefinedgrp-25rplc-15">
    <w:name w:val="cat-ExternalSystemDefined grp-25 rplc-15"/>
    <w:basedOn w:val="DefaultParagraphFont"/>
  </w:style>
  <w:style w:type="character" w:customStyle="1" w:styleId="cat-PassportDatagrp-19rplc-17">
    <w:name w:val="cat-PassportData grp-19 rplc-17"/>
    <w:basedOn w:val="DefaultParagraphFont"/>
  </w:style>
  <w:style w:type="character" w:customStyle="1" w:styleId="cat-PhoneNumbergrp-23rplc-19">
    <w:name w:val="cat-PhoneNumber grp-2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